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Pack des 7 séquences de relance professionnelle</w:t>
      </w:r>
    </w:p>
    <w:p>
      <w:r>
        <w:rPr>
          <w:i/>
        </w:rPr>
        <w:t>Document de référence à copier-coller dans Word ou Google Docs. 7 séquences testées sur ~600 deals LFDN 2025. Adapter les variables entre crochets [Prénom], [Entreprise], etc.</w:t>
      </w:r>
    </w:p>
    <w:p/>
    <w:p>
      <w:pPr>
        <w:pStyle w:val="Heading1"/>
      </w:pPr>
      <w:r>
        <w:t>Séquence 1 — Relance commerciale post-prospection</w:t>
      </w:r>
    </w:p>
    <w:p>
      <w:pPr>
        <w:pStyle w:val="Heading2"/>
      </w:pPr>
      <w:r>
        <w:t>Mail #1 — J0</w:t>
      </w:r>
    </w:p>
    <w:p>
      <w:r>
        <w:rPr>
          <w:b/>
        </w:rPr>
        <w:t xml:space="preserve">Objet : </w:t>
      </w:r>
      <w:r>
        <w:t>[Prénom], 2 minutes pour vous expliquer pourquoi je vous écris ?</w:t>
      </w:r>
    </w:p>
    <w:p>
      <w:r>
        <w:t>Bonjour [Prénom],</w:t>
      </w:r>
    </w:p>
    <w:p/>
    <w:p>
      <w:r>
        <w:t>Je vois que [contexte : récente annonce, levée, recrutement, post LinkedIn]. Chez [Entreprise], on aide des [profil similaire] à [bénéfice concret en 1 chiffre].</w:t>
      </w:r>
    </w:p>
    <w:p/>
    <w:p>
      <w:r>
        <w:t>Ça mériterait peut-être 15 minutes ? Je vous propose [créneau précis] ou [autre créneau].</w:t>
      </w:r>
    </w:p>
    <w:p/>
    <w:p>
      <w:r>
        <w:t>[Signature]</w:t>
      </w:r>
    </w:p>
    <w:p/>
    <w:p>
      <w:pPr>
        <w:pStyle w:val="Heading2"/>
      </w:pPr>
      <w:r>
        <w:t>Mail #2 — J+3</w:t>
      </w:r>
    </w:p>
    <w:p>
      <w:r>
        <w:rPr>
          <w:b/>
        </w:rPr>
        <w:t xml:space="preserve">Objet : </w:t>
      </w:r>
      <w:r>
        <w:t>Re: [Prénom], 2 minutes pour vous expliquer (relance, mais avec un cas)</w:t>
      </w:r>
    </w:p>
    <w:p>
      <w:r>
        <w:t>[Pré-citation du mail précédent]</w:t>
      </w:r>
    </w:p>
    <w:p/>
    <w:p>
      <w:r>
        <w:t>Petit complément : on a aidé [Entreprise comparable] à [résultat chiffré]. Étude de cas en 1 page : [lien].</w:t>
      </w:r>
    </w:p>
    <w:p/>
    <w:p>
      <w:r>
        <w:t>[Signature]</w:t>
      </w:r>
    </w:p>
    <w:p/>
    <w:p>
      <w:pPr>
        <w:pStyle w:val="Heading2"/>
      </w:pPr>
      <w:r>
        <w:t>Mail #3 — J+7 (break-up)</w:t>
      </w:r>
    </w:p>
    <w:p>
      <w:r>
        <w:rPr>
          <w:b/>
        </w:rPr>
        <w:t xml:space="preserve">Objet : </w:t>
      </w:r>
      <w:r>
        <w:t>Je ne vous embête plus</w:t>
      </w:r>
    </w:p>
    <w:p>
      <w:r>
        <w:t>[Prénom],</w:t>
      </w:r>
    </w:p>
    <w:p/>
    <w:p>
      <w:r>
        <w:t>Pas de souci si le sujet n'est pas une priorité. Je referme le dossier de mon côté et je vous recontacterai si on a [élément futur pertinent].</w:t>
      </w:r>
    </w:p>
    <w:p/>
    <w:p>
      <w:r>
        <w:t>Si je me trompe et que ça reste pertinent, un mot suffit.</w:t>
      </w:r>
    </w:p>
    <w:p/>
    <w:p>
      <w:r>
        <w:t>[Signature]</w:t>
      </w:r>
    </w:p>
    <w:p/>
    <w:p>
      <w:pPr>
        <w:pStyle w:val="Heading1"/>
      </w:pPr>
      <w:r>
        <w:t>Séquence 2 — Relance post-démo</w:t>
      </w:r>
    </w:p>
    <w:p>
      <w:pPr>
        <w:pStyle w:val="Heading2"/>
      </w:pPr>
      <w:r>
        <w:t>Mail #1 — J+1 (suite démo)</w:t>
      </w:r>
    </w:p>
    <w:p>
      <w:r>
        <w:rPr>
          <w:b/>
        </w:rPr>
        <w:t xml:space="preserve">Objet : </w:t>
      </w:r>
      <w:r>
        <w:t>Récap de notre échange + 2 ressources</w:t>
      </w:r>
    </w:p>
    <w:p>
      <w:r>
        <w:t>Bonjour [Prénom],</w:t>
      </w:r>
    </w:p>
    <w:p/>
    <w:p>
      <w:r>
        <w:t>Merci pour le temps accordé hier. Voici ce qu'on a couvert :</w:t>
      </w:r>
    </w:p>
    <w:p>
      <w:r>
        <w:t>- [Point 1]</w:t>
      </w:r>
    </w:p>
    <w:p>
      <w:r>
        <w:t>- [Point 2]</w:t>
      </w:r>
    </w:p>
    <w:p>
      <w:r>
        <w:t>- [Point 3]</w:t>
      </w:r>
    </w:p>
    <w:p/>
    <w:p>
      <w:r>
        <w:t>Pour aller plus loin :</w:t>
      </w:r>
    </w:p>
    <w:p>
      <w:r>
        <w:t>- [Ressource 1] (réponse précise à votre question sur X)</w:t>
      </w:r>
    </w:p>
    <w:p>
      <w:r>
        <w:t>- [Ressource 2] (cas client le plus proche du vôtre)</w:t>
      </w:r>
    </w:p>
    <w:p/>
    <w:p>
      <w:r>
        <w:t>Vous m'aviez dit revenir vers moi d'ici [date]. Je vous relance d'ici là si nécessaire.</w:t>
      </w:r>
    </w:p>
    <w:p/>
    <w:p>
      <w:r>
        <w:t>[Signature]</w:t>
      </w:r>
    </w:p>
    <w:p/>
    <w:p>
      <w:pPr>
        <w:pStyle w:val="Heading2"/>
      </w:pPr>
      <w:r>
        <w:t>Mail #2 — J+7</w:t>
      </w:r>
    </w:p>
    <w:p>
      <w:r>
        <w:rPr>
          <w:b/>
        </w:rPr>
        <w:t xml:space="preserve">Objet : </w:t>
      </w:r>
      <w:r>
        <w:t>Une dernière question avant que vous décidiez</w:t>
      </w:r>
    </w:p>
    <w:p>
      <w:r>
        <w:t>Bonjour [Prénom],</w:t>
      </w:r>
    </w:p>
    <w:p/>
    <w:p>
      <w:r>
        <w:t>Souvent à ce stade les gens butent sur [objection fréquente]. C'est aussi votre cas ?</w:t>
      </w:r>
    </w:p>
    <w:p/>
    <w:p>
      <w:r>
        <w:t>Si oui, je peux vous montrer comment [solution]. Si non, dites-moi ce qui vous bloque, je veux savoir.</w:t>
      </w:r>
    </w:p>
    <w:p/>
    <w:p>
      <w:r>
        <w:t>[Signature]</w:t>
      </w:r>
    </w:p>
    <w:p/>
    <w:p>
      <w:pPr>
        <w:pStyle w:val="Heading2"/>
      </w:pPr>
      <w:r>
        <w:t>Mail #3 — J+14 (break-up)</w:t>
      </w:r>
    </w:p>
    <w:p>
      <w:r>
        <w:rPr>
          <w:b/>
        </w:rPr>
        <w:t xml:space="preserve">Objet : </w:t>
      </w:r>
      <w:r>
        <w:t>Je clôture pour mes prévisions</w:t>
      </w:r>
    </w:p>
    <w:p>
      <w:r>
        <w:t>[Prénom],</w:t>
      </w:r>
    </w:p>
    <w:p/>
    <w:p>
      <w:r>
        <w:t>J'aimerais bien faire mes prévisions du mois. Vous en êtes où ? 3 options :</w:t>
      </w:r>
    </w:p>
    <w:p>
      <w:r>
        <w:t>1. C'est toujours d'actualité, juste pas maintenant</w:t>
      </w:r>
    </w:p>
    <w:p>
      <w:r>
        <w:t>2. Vous êtes parti sur autre chose</w:t>
      </w:r>
    </w:p>
    <w:p>
      <w:r>
        <w:t>3. Le besoin a disparu</w:t>
      </w:r>
    </w:p>
    <w:p/>
    <w:p>
      <w:r>
        <w:t>Un chiffre suffit en retour, je ne vous embête plus.</w:t>
      </w:r>
    </w:p>
    <w:p/>
    <w:p>
      <w:pPr>
        <w:pStyle w:val="Heading1"/>
      </w:pPr>
      <w:r>
        <w:t>Séquence 3 — Relance facture impayée</w:t>
      </w:r>
    </w:p>
    <w:p>
      <w:pPr>
        <w:pStyle w:val="Heading2"/>
      </w:pPr>
      <w:r>
        <w:t>Mail #1 — J+5 après échéance</w:t>
      </w:r>
    </w:p>
    <w:p>
      <w:r>
        <w:rPr>
          <w:b/>
        </w:rPr>
        <w:t xml:space="preserve">Objet : </w:t>
      </w:r>
      <w:r>
        <w:t>Facture n°[numéro] — [montant]</w:t>
      </w:r>
    </w:p>
    <w:p>
      <w:r>
        <w:t>Bonjour [Prénom],</w:t>
      </w:r>
    </w:p>
    <w:p/>
    <w:p>
      <w:r>
        <w:t>Petit rappel pour la facture n°[numéro] de [montant] échue le [date].</w:t>
      </w:r>
    </w:p>
    <w:p/>
    <w:p>
      <w:r>
        <w:t>Si elle est déjà en cours de paiement, mille excuses pour le mail. Sinon, voici le lien direct vers le règlement : [lien].</w:t>
      </w:r>
    </w:p>
    <w:p/>
    <w:p>
      <w:r>
        <w:t>[Signature]</w:t>
      </w:r>
    </w:p>
    <w:p/>
    <w:p>
      <w:pPr>
        <w:pStyle w:val="Heading2"/>
      </w:pPr>
      <w:r>
        <w:t>Mail #2 — J+10</w:t>
      </w:r>
    </w:p>
    <w:p>
      <w:r>
        <w:rPr>
          <w:b/>
        </w:rPr>
        <w:t xml:space="preserve">Objet : </w:t>
      </w:r>
      <w:r>
        <w:t>Re: Facture n°[numéro] — toujours pas reçue de votre côté ?</w:t>
      </w:r>
    </w:p>
    <w:p>
      <w:r>
        <w:t>Bonjour [Prénom],</w:t>
      </w:r>
    </w:p>
    <w:p/>
    <w:p>
      <w:r>
        <w:t>Aucune nouvelle depuis mon mail du [date]. Pouvez-vous me confirmer où en est le règlement de la facture n°[numéro] ([montant]) ?</w:t>
      </w:r>
    </w:p>
    <w:p/>
    <w:p>
      <w:r>
        <w:t>Si le souci est administratif (mauvaise référence, IBAN à mettre à jour), dites-moi, je débloque.</w:t>
      </w:r>
    </w:p>
    <w:p/>
    <w:p>
      <w:r>
        <w:t>[Signature]</w:t>
      </w:r>
    </w:p>
    <w:p/>
    <w:p>
      <w:pPr>
        <w:pStyle w:val="Heading2"/>
      </w:pPr>
      <w:r>
        <w:t>Mail #3 — J+20 (mise en demeure douce)</w:t>
      </w:r>
    </w:p>
    <w:p>
      <w:r>
        <w:rPr>
          <w:b/>
        </w:rPr>
        <w:t xml:space="preserve">Objet : </w:t>
      </w:r>
      <w:r>
        <w:t>Mise en demeure préalable — Facture n°[numéro]</w:t>
      </w:r>
    </w:p>
    <w:p>
      <w:r>
        <w:t>Bonjour [Prénom],</w:t>
      </w:r>
    </w:p>
    <w:p/>
    <w:p>
      <w:r>
        <w:t>Sans règlement de votre part sous 8 jours, je serai contraint d'engager la procédure de recouvrement (intérêts de retard de [X %] et indemnité forfaitaire de 40 €).</w:t>
      </w:r>
    </w:p>
    <w:p/>
    <w:p>
      <w:r>
        <w:t>Je préfère évidemment éviter cette étape. Un coup de fil cette semaine permet de régler la situation : [téléphone].</w:t>
      </w:r>
    </w:p>
    <w:p/>
    <w:p>
      <w:r>
        <w:t>[Signature]</w:t>
      </w:r>
    </w:p>
    <w:p/>
    <w:p>
      <w:pPr>
        <w:pStyle w:val="Heading1"/>
      </w:pPr>
      <w:r>
        <w:t>Séquence 4 — Relance partenariat / outreach froid</w:t>
      </w:r>
    </w:p>
    <w:p>
      <w:pPr>
        <w:pStyle w:val="Heading2"/>
      </w:pPr>
      <w:r>
        <w:t>Mail #1 — J0</w:t>
      </w:r>
    </w:p>
    <w:p>
      <w:r>
        <w:rPr>
          <w:b/>
        </w:rPr>
        <w:t xml:space="preserve">Objet : </w:t>
      </w:r>
      <w:r>
        <w:t>Idée de collab [Entreprise vous] x [Entreprise cible]</w:t>
      </w:r>
    </w:p>
    <w:p>
      <w:r>
        <w:t>Bonjour [Prénom],</w:t>
      </w:r>
    </w:p>
    <w:p/>
    <w:p>
      <w:r>
        <w:t>J'ai lu [article / post précis qui prouve qu'on a fait notre devoir]. Vous travaillez avec [segment précis], et de notre côté on accompagne [segment complémentaire]. Il y a probablement 2-3 cas où on pourrait s'envoyer des leads.</w:t>
      </w:r>
    </w:p>
    <w:p/>
    <w:p>
      <w:r>
        <w:t>Ça vaut un café virtuel ? Voici 3 créneaux : [créneaux].</w:t>
      </w:r>
    </w:p>
    <w:p/>
    <w:p>
      <w:r>
        <w:t>[Signature]</w:t>
      </w:r>
    </w:p>
    <w:p/>
    <w:p>
      <w:pPr>
        <w:pStyle w:val="Heading2"/>
      </w:pPr>
      <w:r>
        <w:t>Mail #2 — J+5</w:t>
      </w:r>
    </w:p>
    <w:p>
      <w:r>
        <w:rPr>
          <w:b/>
        </w:rPr>
        <w:t xml:space="preserve">Objet : </w:t>
      </w:r>
      <w:r>
        <w:t>Re: 3 cas concrets où ça matche</w:t>
      </w:r>
    </w:p>
    <w:p>
      <w:r>
        <w:t>Pour mieux situer, voici 3 cas concrets où nos clients ont besoin de [votre offre] :</w:t>
      </w:r>
    </w:p>
    <w:p>
      <w:r>
        <w:t>1. [Cas 1]</w:t>
      </w:r>
    </w:p>
    <w:p>
      <w:r>
        <w:t>2. [Cas 2]</w:t>
      </w:r>
    </w:p>
    <w:p>
      <w:r>
        <w:t>3. [Cas 3]</w:t>
      </w:r>
    </w:p>
    <w:p/>
    <w:p>
      <w:r>
        <w:t>15 minutes pour creuser ?</w:t>
      </w:r>
    </w:p>
    <w:p/>
    <w:p>
      <w:pPr>
        <w:pStyle w:val="Heading2"/>
      </w:pPr>
      <w:r>
        <w:t>Mail #3 — J+14 (break-up)</w:t>
      </w:r>
    </w:p>
    <w:p>
      <w:r>
        <w:rPr>
          <w:b/>
        </w:rPr>
        <w:t xml:space="preserve">Objet : </w:t>
      </w:r>
      <w:r>
        <w:t>Je vous laisse tranquille</w:t>
      </w:r>
    </w:p>
    <w:p>
      <w:r>
        <w:t>Si pas pertinent, dites-le moi franchement, j'arrête. Si pertinent mais pas maintenant, mettez un rappel pour [mois +3] et on en reparle.</w:t>
      </w:r>
    </w:p>
    <w:p/>
    <w:p>
      <w:pPr>
        <w:pStyle w:val="Heading1"/>
      </w:pPr>
      <w:r>
        <w:t>Séquence 5 — Relance candidature</w:t>
      </w:r>
    </w:p>
    <w:p>
      <w:pPr>
        <w:pStyle w:val="Heading2"/>
      </w:pPr>
      <w:r>
        <w:t>Mail #1 — J+10 après entretien</w:t>
      </w:r>
    </w:p>
    <w:p>
      <w:r>
        <w:rPr>
          <w:b/>
        </w:rPr>
        <w:t xml:space="preserve">Objet : </w:t>
      </w:r>
      <w:r>
        <w:t>Suite à notre échange du [date]</w:t>
      </w:r>
    </w:p>
    <w:p>
      <w:r>
        <w:t>Bonjour [Prénom],</w:t>
      </w:r>
    </w:p>
    <w:p/>
    <w:p>
      <w:r>
        <w:t>Je profite de ce mail pour vous redire mon intérêt pour le poste de [titre] chez [Entreprise]. J'ai notamment beaucoup réfléchi à [sujet abordé en entretien], et je me suis dit [développement court qui montre que vous avez pris du temps].</w:t>
      </w:r>
    </w:p>
    <w:p/>
    <w:p>
      <w:r>
        <w:t>Pour rappel, mon dispo de prise de poste est [date]. Tenez-moi au courant des prochaines étapes ?</w:t>
      </w:r>
    </w:p>
    <w:p/>
    <w:p>
      <w:r>
        <w:t>Bien cordialement,</w:t>
      </w:r>
    </w:p>
    <w:p>
      <w:r>
        <w:t>[Signature]</w:t>
      </w:r>
    </w:p>
    <w:p/>
    <w:p>
      <w:pPr>
        <w:pStyle w:val="Heading2"/>
      </w:pPr>
      <w:r>
        <w:t>Mail #2 — J+20</w:t>
      </w:r>
    </w:p>
    <w:p>
      <w:r>
        <w:rPr>
          <w:b/>
        </w:rPr>
        <w:t xml:space="preserve">Objet : </w:t>
      </w:r>
      <w:r>
        <w:t>Toujours disponible si vous avancez sur le poste de [titre]</w:t>
      </w:r>
    </w:p>
    <w:p>
      <w:r>
        <w:t>Bonjour [Prénom],</w:t>
      </w:r>
    </w:p>
    <w:p/>
    <w:p>
      <w:r>
        <w:t>Je voulais vous redire que je reste disponible et motivé pour ce poste. Avez-vous des nouvelles à me partager ?</w:t>
      </w:r>
    </w:p>
    <w:p/>
    <w:p>
      <w:r>
        <w:t>[Signature]</w:t>
      </w:r>
    </w:p>
    <w:p/>
    <w:p>
      <w:pPr>
        <w:pStyle w:val="Heading1"/>
      </w:pPr>
      <w:r>
        <w:t>Séquence 6 — Relance proposition commerciale</w:t>
      </w:r>
    </w:p>
    <w:p>
      <w:pPr>
        <w:pStyle w:val="Heading2"/>
      </w:pPr>
      <w:r>
        <w:t>Mail #1 — J+7 après envoi devis</w:t>
      </w:r>
    </w:p>
    <w:p>
      <w:r>
        <w:rPr>
          <w:b/>
        </w:rPr>
        <w:t xml:space="preserve">Objet : </w:t>
      </w:r>
      <w:r>
        <w:t>Proposition n°[numéro] — votre avis ?</w:t>
      </w:r>
    </w:p>
    <w:p>
      <w:r>
        <w:t>Bonjour [Prénom],</w:t>
      </w:r>
    </w:p>
    <w:p/>
    <w:p>
      <w:r>
        <w:t>J'aimerais avoir votre retour sur la proposition envoyée le [date]. Trois questions courtes :</w:t>
      </w:r>
    </w:p>
    <w:p>
      <w:r>
        <w:t>1. Le périmètre couvre-t-il votre besoin ?</w:t>
      </w:r>
    </w:p>
    <w:p>
      <w:r>
        <w:t>2. Le calendrier proposé est-il compatible ?</w:t>
      </w:r>
    </w:p>
    <w:p>
      <w:r>
        <w:t>3. Le budget est-il dans votre fourchette ?</w:t>
      </w:r>
    </w:p>
    <w:p/>
    <w:p>
      <w:r>
        <w:t>Je préfère que vous me disiez « ça ne passe pas pour telle raison » plutôt que silence radio.</w:t>
      </w:r>
    </w:p>
    <w:p/>
    <w:p>
      <w:r>
        <w:t>[Signature]</w:t>
      </w:r>
    </w:p>
    <w:p/>
    <w:p>
      <w:pPr>
        <w:pStyle w:val="Heading2"/>
      </w:pPr>
      <w:r>
        <w:t>Mail #2 — J+14</w:t>
      </w:r>
    </w:p>
    <w:p>
      <w:r>
        <w:rPr>
          <w:b/>
        </w:rPr>
        <w:t xml:space="preserve">Objet : </w:t>
      </w:r>
      <w:r>
        <w:t>Si la propal ne passe pas, dites-moi pourquoi</w:t>
      </w:r>
    </w:p>
    <w:p>
      <w:r>
        <w:t>[Prénom],</w:t>
      </w:r>
    </w:p>
    <w:p/>
    <w:p>
      <w:r>
        <w:t>Je n'ai pas eu de retour sur la propal. C'est normal qu'il faille du temps en interne, mais si quelque chose bloque sur le périmètre, le calendrier ou le budget, dites-le moi, on peut souvent ajuster.</w:t>
      </w:r>
    </w:p>
    <w:p/>
    <w:p>
      <w:r>
        <w:t>À votre écoute.</w:t>
      </w:r>
    </w:p>
    <w:p/>
    <w:p>
      <w:pPr>
        <w:pStyle w:val="Heading2"/>
      </w:pPr>
      <w:r>
        <w:t>Mail #3 — J+30 (break-up)</w:t>
      </w:r>
    </w:p>
    <w:p>
      <w:r>
        <w:rPr>
          <w:b/>
        </w:rPr>
        <w:t xml:space="preserve">Objet : </w:t>
      </w:r>
      <w:r>
        <w:t>Je ferme le dossier</w:t>
      </w:r>
    </w:p>
    <w:p>
      <w:r>
        <w:t>Sans nouvelle d'ici la fin de la semaine, je ferme le dossier de mon côté. Vous pourrez me recontacter quand le sujet redeviendra prioritaire.</w:t>
      </w:r>
    </w:p>
    <w:p/>
    <w:p>
      <w:pPr>
        <w:pStyle w:val="Heading1"/>
      </w:pPr>
      <w:r>
        <w:t>Séquence 7 — Relance signature contrat</w:t>
      </w:r>
    </w:p>
    <w:p>
      <w:pPr>
        <w:pStyle w:val="Heading2"/>
      </w:pPr>
      <w:r>
        <w:t>Mail #1 — J+3 après envoi contrat</w:t>
      </w:r>
    </w:p>
    <w:p>
      <w:r>
        <w:rPr>
          <w:b/>
        </w:rPr>
        <w:t xml:space="preserve">Objet : </w:t>
      </w:r>
      <w:r>
        <w:t>Signature contrat — petit nudge</w:t>
      </w:r>
    </w:p>
    <w:p>
      <w:r>
        <w:t>Bonjour [Prénom],</w:t>
      </w:r>
    </w:p>
    <w:p/>
    <w:p>
      <w:r>
        <w:t>Petit nudge sur le contrat envoyé le [date]. Pas de pression, juste pour m'assurer qu'il est bien arrivé entre vos mains et qu'il n'y a pas de point bloquant que je peux lever.</w:t>
      </w:r>
    </w:p>
    <w:p/>
    <w:p>
      <w:r>
        <w:t>[Signature]</w:t>
      </w:r>
    </w:p>
    <w:p/>
    <w:p>
      <w:pPr>
        <w:pStyle w:val="Heading2"/>
      </w:pPr>
      <w:r>
        <w:t>Mail #2 — J+7</w:t>
      </w:r>
    </w:p>
    <w:p>
      <w:r>
        <w:rPr>
          <w:b/>
        </w:rPr>
        <w:t xml:space="preserve">Objet : </w:t>
      </w:r>
      <w:r>
        <w:t>Re: Signature — un point bloquant ?</w:t>
      </w:r>
    </w:p>
    <w:p>
      <w:r>
        <w:t>Si un alinéa du contrat vous interroge, je peux vous appeler 10 minutes pour le clarifier. Trois créneaux dispos : [créneaux].</w:t>
      </w:r>
    </w:p>
    <w:p/>
    <w:p>
      <w:pPr>
        <w:pStyle w:val="Heading2"/>
      </w:pPr>
      <w:r>
        <w:t>Mail #3 — J+14</w:t>
      </w:r>
    </w:p>
    <w:p>
      <w:r>
        <w:rPr>
          <w:b/>
        </w:rPr>
        <w:t xml:space="preserve">Objet : </w:t>
      </w:r>
      <w:r>
        <w:t>Je décale la mise en prod si nécessaire</w:t>
      </w:r>
    </w:p>
    <w:p>
      <w:r>
        <w:t>Pour info : sans signature d'ici [date], je décale automatiquement la mise en prod prévue au [date]. Le délai redevient [X] jours après signature.</w:t>
      </w:r>
    </w:p>
    <w:p/>
    <w:p>
      <w:r>
        <w:t>Si vous avez besoin de plus de temps, dites-le moi, j'organise.</w:t>
      </w:r>
    </w:p>
    <w:p/>
    <w:p>
      <w:pPr>
        <w:pStyle w:val="Heading1"/>
      </w:pPr>
      <w:r>
        <w:t>Les 4 erreurs à éviter</w:t>
      </w:r>
    </w:p>
    <w:p>
      <w:r>
        <w:t>1. Trop de relances trop rapprochées (3 mails en 5 jours) — taux de réponse chute de 18 % à 6 %</w:t>
      </w:r>
    </w:p>
    <w:p>
      <w:r>
        <w:t>2. Objets génériques (« Suite à notre échange », « Relance ») — perte de 8 à 12 points de taux d'ouverture</w:t>
      </w:r>
    </w:p>
    <w:p>
      <w:r>
        <w:t>3. Aucun nouvel élément dans la relance — le destinataire perçoit la pression sans la valeur</w:t>
      </w:r>
    </w:p>
    <w:p>
      <w:r>
        <w:t>4. Absence d'opt-out explicite — le prospect ghost par défaut au lieu de refuser proprement</w:t>
      </w:r>
    </w:p>
    <w:p/>
    <w:p>
      <w:r>
        <w:rPr>
          <w:i/>
        </w:rPr>
        <w:t>Pack produit par La Fabrique du Net. Échantillon LFDN 2025 (~600 deals).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